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341" w:rsidRPr="00CE3ECA" w:rsidRDefault="00000000" w:rsidP="00CE3ECA">
      <w:pPr>
        <w:pStyle w:val="1"/>
        <w:jc w:val="center"/>
        <w:rPr>
          <w:lang w:val="ru-RU"/>
        </w:rPr>
      </w:pPr>
      <w:r w:rsidRPr="00CE3ECA">
        <w:rPr>
          <w:lang w:val="ru-RU"/>
        </w:rPr>
        <w:t xml:space="preserve">Лекция 6. Контейнеризация </w:t>
      </w:r>
      <w:r>
        <w:t>Docker</w:t>
      </w:r>
      <w:r w:rsidRPr="00CE3ECA">
        <w:rPr>
          <w:lang w:val="ru-RU"/>
        </w:rPr>
        <w:t xml:space="preserve">: образы, сети, тома, </w:t>
      </w:r>
      <w:r>
        <w:t>Compose</w:t>
      </w:r>
      <w:r w:rsidRPr="00CE3ECA">
        <w:rPr>
          <w:lang w:val="ru-RU"/>
        </w:rPr>
        <w:t>. Практики конфигурации</w:t>
      </w:r>
    </w:p>
    <w:p w:rsidR="00821341" w:rsidRPr="00CE3ECA" w:rsidRDefault="00000000">
      <w:pPr>
        <w:rPr>
          <w:lang w:val="ru-RU"/>
        </w:rPr>
      </w:pPr>
      <w:r w:rsidRPr="00CE3ECA">
        <w:rPr>
          <w:b/>
          <w:lang w:val="ru-RU"/>
        </w:rPr>
        <w:t xml:space="preserve">Цель лекции: </w:t>
      </w:r>
      <w:r w:rsidRPr="00CE3ECA">
        <w:rPr>
          <w:lang w:val="ru-RU"/>
        </w:rPr>
        <w:t xml:space="preserve">понять базовые сущности </w:t>
      </w:r>
      <w:r>
        <w:t>Docker</w:t>
      </w:r>
      <w:r w:rsidRPr="00CE3ECA">
        <w:rPr>
          <w:lang w:val="ru-RU"/>
        </w:rPr>
        <w:t xml:space="preserve"> (образ, контейнер, сеть, том), научиться читать и писать </w:t>
      </w:r>
      <w:r>
        <w:t>Dockerfile</w:t>
      </w:r>
      <w:r w:rsidRPr="00CE3ECA">
        <w:rPr>
          <w:lang w:val="ru-RU"/>
        </w:rPr>
        <w:t xml:space="preserve"> и </w:t>
      </w:r>
      <w:r>
        <w:t>docker</w:t>
      </w:r>
      <w:r w:rsidRPr="00CE3ECA">
        <w:rPr>
          <w:lang w:val="ru-RU"/>
        </w:rPr>
        <w:t>‑</w:t>
      </w:r>
      <w:r>
        <w:t>compose</w:t>
      </w:r>
      <w:r w:rsidRPr="00CE3ECA">
        <w:rPr>
          <w:lang w:val="ru-RU"/>
        </w:rPr>
        <w:t>.</w:t>
      </w:r>
      <w:r>
        <w:t>yml</w:t>
      </w:r>
      <w:r w:rsidRPr="00CE3ECA">
        <w:rPr>
          <w:lang w:val="ru-RU"/>
        </w:rPr>
        <w:t xml:space="preserve">, а также освоить практики конфигурации и эксплуатации сервисов для </w:t>
      </w:r>
      <w:r>
        <w:t>smart</w:t>
      </w:r>
      <w:r w:rsidRPr="00CE3ECA">
        <w:rPr>
          <w:lang w:val="ru-RU"/>
        </w:rPr>
        <w:t xml:space="preserve">‑систем (брокер сообщений, БД, сервис </w:t>
      </w:r>
      <w:r>
        <w:t>ingestion</w:t>
      </w:r>
      <w:r w:rsidRPr="00CE3ECA">
        <w:rPr>
          <w:lang w:val="ru-RU"/>
        </w:rPr>
        <w:t xml:space="preserve">, </w:t>
      </w:r>
      <w:r>
        <w:t>dashboards</w:t>
      </w:r>
      <w:r w:rsidRPr="00CE3ECA">
        <w:rPr>
          <w:lang w:val="ru-RU"/>
        </w:rPr>
        <w:t>) в контейнерах.</w:t>
      </w:r>
    </w:p>
    <w:p w:rsidR="00821341" w:rsidRPr="00CE3ECA" w:rsidRDefault="00000000">
      <w:pPr>
        <w:pStyle w:val="21"/>
        <w:rPr>
          <w:lang w:val="ru-RU"/>
        </w:rPr>
      </w:pPr>
      <w:r w:rsidRPr="00CE3ECA">
        <w:rPr>
          <w:lang w:val="ru-RU"/>
        </w:rPr>
        <w:t xml:space="preserve">1. Зачем </w:t>
      </w:r>
      <w:r>
        <w:t>Docker</w:t>
      </w:r>
      <w:r w:rsidRPr="00CE3ECA">
        <w:rPr>
          <w:lang w:val="ru-RU"/>
        </w:rPr>
        <w:t xml:space="preserve"> в </w:t>
      </w:r>
      <w:r>
        <w:t>smart</w:t>
      </w:r>
      <w:r w:rsidRPr="00CE3ECA">
        <w:rPr>
          <w:lang w:val="ru-RU"/>
        </w:rPr>
        <w:t>‑системах</w:t>
      </w:r>
    </w:p>
    <w:p w:rsidR="00821341" w:rsidRPr="00CE3ECA" w:rsidRDefault="00000000">
      <w:pPr>
        <w:rPr>
          <w:lang w:val="ru-RU"/>
        </w:rPr>
      </w:pPr>
      <w:r>
        <w:t>Smart</w:t>
      </w:r>
      <w:r w:rsidRPr="00CE3ECA">
        <w:rPr>
          <w:lang w:val="ru-RU"/>
        </w:rPr>
        <w:t xml:space="preserve">‑системы обычно состоят из набора микросервисов: брокер </w:t>
      </w:r>
      <w:r>
        <w:t>MQTT</w:t>
      </w:r>
      <w:r w:rsidRPr="00CE3ECA">
        <w:rPr>
          <w:lang w:val="ru-RU"/>
        </w:rPr>
        <w:t xml:space="preserve">, обработчик телеметрии, </w:t>
      </w:r>
      <w:r>
        <w:t>TSDB</w:t>
      </w:r>
      <w:r w:rsidRPr="00CE3ECA">
        <w:rPr>
          <w:lang w:val="ru-RU"/>
        </w:rPr>
        <w:t>/</w:t>
      </w:r>
      <w:r>
        <w:t>SQL</w:t>
      </w:r>
      <w:r w:rsidRPr="00CE3ECA">
        <w:rPr>
          <w:lang w:val="ru-RU"/>
        </w:rPr>
        <w:t>‑БД, сервис авторизации, визуализация (</w:t>
      </w:r>
      <w:r>
        <w:t>Grafana</w:t>
      </w:r>
      <w:r w:rsidRPr="00CE3ECA">
        <w:rPr>
          <w:lang w:val="ru-RU"/>
        </w:rPr>
        <w:t xml:space="preserve">), </w:t>
      </w:r>
      <w:r>
        <w:t>API</w:t>
      </w:r>
      <w:r w:rsidRPr="00CE3ECA">
        <w:rPr>
          <w:lang w:val="ru-RU"/>
        </w:rPr>
        <w:t xml:space="preserve"> и т.д. </w:t>
      </w:r>
      <w:r>
        <w:t>Docker</w:t>
      </w:r>
      <w:r w:rsidRPr="00CE3ECA">
        <w:rPr>
          <w:lang w:val="ru-RU"/>
        </w:rPr>
        <w:t xml:space="preserve"> помогает:</w:t>
      </w:r>
      <w:r w:rsidRPr="00CE3ECA">
        <w:rPr>
          <w:lang w:val="ru-RU"/>
        </w:rPr>
        <w:br/>
        <w:t xml:space="preserve">• быстро развернуть окружение одинаково на </w:t>
      </w:r>
      <w:r>
        <w:t>dev</w:t>
      </w:r>
      <w:r w:rsidRPr="00CE3ECA">
        <w:rPr>
          <w:lang w:val="ru-RU"/>
        </w:rPr>
        <w:t>/</w:t>
      </w:r>
      <w:r>
        <w:t>test</w:t>
      </w:r>
      <w:r w:rsidRPr="00CE3ECA">
        <w:rPr>
          <w:lang w:val="ru-RU"/>
        </w:rPr>
        <w:t>/</w:t>
      </w:r>
      <w:r>
        <w:t>prod</w:t>
      </w:r>
      <w:r w:rsidRPr="00CE3ECA">
        <w:rPr>
          <w:lang w:val="ru-RU"/>
        </w:rPr>
        <w:t>;</w:t>
      </w:r>
      <w:r w:rsidRPr="00CE3ECA">
        <w:rPr>
          <w:lang w:val="ru-RU"/>
        </w:rPr>
        <w:br/>
        <w:t xml:space="preserve">• изолировать зависимости (версии </w:t>
      </w:r>
      <w:r>
        <w:t>Python</w:t>
      </w:r>
      <w:r w:rsidRPr="00CE3ECA">
        <w:rPr>
          <w:lang w:val="ru-RU"/>
        </w:rPr>
        <w:t>/</w:t>
      </w:r>
      <w:r>
        <w:t>Java</w:t>
      </w:r>
      <w:r w:rsidRPr="00CE3ECA">
        <w:rPr>
          <w:lang w:val="ru-RU"/>
        </w:rPr>
        <w:t>, библиотеки);</w:t>
      </w:r>
      <w:r w:rsidRPr="00CE3ECA">
        <w:rPr>
          <w:lang w:val="ru-RU"/>
        </w:rPr>
        <w:br/>
        <w:t>• воспроизводимо обновлять компоненты (образы версионируются);</w:t>
      </w:r>
      <w:r w:rsidRPr="00CE3ECA">
        <w:rPr>
          <w:lang w:val="ru-RU"/>
        </w:rPr>
        <w:br/>
        <w:t xml:space="preserve">• упростить </w:t>
      </w:r>
      <w:r>
        <w:t>CI</w:t>
      </w:r>
      <w:r w:rsidRPr="00CE3ECA">
        <w:rPr>
          <w:lang w:val="ru-RU"/>
        </w:rPr>
        <w:t>/</w:t>
      </w:r>
      <w:r>
        <w:t>CD</w:t>
      </w:r>
      <w:r w:rsidRPr="00CE3ECA">
        <w:rPr>
          <w:lang w:val="ru-RU"/>
        </w:rPr>
        <w:t xml:space="preserve"> и масштабирование.</w:t>
      </w:r>
      <w:r w:rsidRPr="00CE3ECA">
        <w:rPr>
          <w:lang w:val="ru-RU"/>
        </w:rPr>
        <w:br/>
      </w:r>
      <w:r w:rsidRPr="00CE3ECA">
        <w:rPr>
          <w:lang w:val="ru-RU"/>
        </w:rPr>
        <w:br/>
        <w:t xml:space="preserve">Важно понимать: </w:t>
      </w:r>
      <w:r>
        <w:t>Docker</w:t>
      </w:r>
      <w:r w:rsidRPr="00CE3ECA">
        <w:rPr>
          <w:lang w:val="ru-RU"/>
        </w:rPr>
        <w:t xml:space="preserve"> не “виртуальная машина”. Контейнеры используют ядро ОС хоста и изолируются через </w:t>
      </w:r>
      <w:r>
        <w:t>namespaces</w:t>
      </w:r>
      <w:r w:rsidRPr="00CE3ECA">
        <w:rPr>
          <w:lang w:val="ru-RU"/>
        </w:rPr>
        <w:t>/</w:t>
      </w:r>
      <w:r>
        <w:t>cgroups</w:t>
      </w:r>
      <w:r w:rsidRPr="00CE3ECA">
        <w:rPr>
          <w:lang w:val="ru-RU"/>
        </w:rPr>
        <w:t>.</w:t>
      </w:r>
    </w:p>
    <w:p w:rsidR="00821341" w:rsidRPr="00CE3ECA" w:rsidRDefault="00000000">
      <w:pPr>
        <w:pStyle w:val="21"/>
        <w:rPr>
          <w:lang w:val="ru-RU"/>
        </w:rPr>
      </w:pPr>
      <w:r w:rsidRPr="00CE3ECA">
        <w:rPr>
          <w:lang w:val="ru-RU"/>
        </w:rPr>
        <w:t>2. Базовые понятия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>• Образ (</w:t>
      </w:r>
      <w:r>
        <w:t>image</w:t>
      </w:r>
      <w:r w:rsidRPr="00CE3ECA">
        <w:rPr>
          <w:lang w:val="ru-RU"/>
        </w:rPr>
        <w:t>) — шаблон файловой системы + метаданные (как “слепок” приложения).</w:t>
      </w:r>
      <w:r w:rsidRPr="00CE3ECA">
        <w:rPr>
          <w:lang w:val="ru-RU"/>
        </w:rPr>
        <w:br/>
        <w:t>• Контейнер (</w:t>
      </w:r>
      <w:r>
        <w:t>container</w:t>
      </w:r>
      <w:r w:rsidRPr="00CE3ECA">
        <w:rPr>
          <w:lang w:val="ru-RU"/>
        </w:rPr>
        <w:t>) — запущенный экземпляр образа (процесс(ы) + изоляция).</w:t>
      </w:r>
      <w:r w:rsidRPr="00CE3ECA">
        <w:rPr>
          <w:lang w:val="ru-RU"/>
        </w:rPr>
        <w:br/>
        <w:t xml:space="preserve">• </w:t>
      </w:r>
      <w:r>
        <w:t>Registry</w:t>
      </w:r>
      <w:r w:rsidRPr="00CE3ECA">
        <w:rPr>
          <w:lang w:val="ru-RU"/>
        </w:rPr>
        <w:t xml:space="preserve"> — хранилище образов (</w:t>
      </w:r>
      <w:r>
        <w:t>Docker</w:t>
      </w:r>
      <w:r w:rsidRPr="00CE3ECA">
        <w:rPr>
          <w:lang w:val="ru-RU"/>
        </w:rPr>
        <w:t xml:space="preserve"> </w:t>
      </w:r>
      <w:r>
        <w:t>Hub</w:t>
      </w:r>
      <w:r w:rsidRPr="00CE3ECA">
        <w:rPr>
          <w:lang w:val="ru-RU"/>
        </w:rPr>
        <w:t xml:space="preserve">, </w:t>
      </w:r>
      <w:r>
        <w:t>GitLab</w:t>
      </w:r>
      <w:r w:rsidRPr="00CE3ECA">
        <w:rPr>
          <w:lang w:val="ru-RU"/>
        </w:rPr>
        <w:t xml:space="preserve"> </w:t>
      </w:r>
      <w:r>
        <w:t>registry</w:t>
      </w:r>
      <w:r w:rsidRPr="00CE3ECA">
        <w:rPr>
          <w:lang w:val="ru-RU"/>
        </w:rPr>
        <w:t xml:space="preserve">, </w:t>
      </w:r>
      <w:r>
        <w:t>Harbor</w:t>
      </w:r>
      <w:r w:rsidRPr="00CE3ECA">
        <w:rPr>
          <w:lang w:val="ru-RU"/>
        </w:rPr>
        <w:t>).</w:t>
      </w:r>
      <w:r w:rsidRPr="00CE3ECA">
        <w:rPr>
          <w:lang w:val="ru-RU"/>
        </w:rPr>
        <w:br/>
        <w:t xml:space="preserve">• </w:t>
      </w:r>
      <w:r>
        <w:t>Dockerfile</w:t>
      </w:r>
      <w:r w:rsidRPr="00CE3ECA">
        <w:rPr>
          <w:lang w:val="ru-RU"/>
        </w:rPr>
        <w:t xml:space="preserve"> — рецепт сборки образа.</w:t>
      </w:r>
      <w:r w:rsidRPr="00CE3ECA">
        <w:rPr>
          <w:lang w:val="ru-RU"/>
        </w:rPr>
        <w:br/>
        <w:t xml:space="preserve">• </w:t>
      </w:r>
      <w:r>
        <w:t>Compose</w:t>
      </w:r>
      <w:r w:rsidRPr="00CE3ECA">
        <w:rPr>
          <w:lang w:val="ru-RU"/>
        </w:rPr>
        <w:t xml:space="preserve"> — декларативное описание набора сервисов и их связей (</w:t>
      </w:r>
      <w:r>
        <w:t>docker</w:t>
      </w:r>
      <w:r w:rsidRPr="00CE3ECA">
        <w:rPr>
          <w:lang w:val="ru-RU"/>
        </w:rPr>
        <w:t xml:space="preserve"> </w:t>
      </w:r>
      <w:r>
        <w:t>compose</w:t>
      </w:r>
      <w:r w:rsidRPr="00CE3ECA">
        <w:rPr>
          <w:lang w:val="ru-RU"/>
        </w:rPr>
        <w:t xml:space="preserve"> </w:t>
      </w:r>
      <w:r>
        <w:t>up</w:t>
      </w:r>
      <w:r w:rsidRPr="00CE3ECA">
        <w:rPr>
          <w:lang w:val="ru-RU"/>
        </w:rPr>
        <w:t>).</w:t>
      </w:r>
    </w:p>
    <w:p w:rsidR="00821341" w:rsidRPr="00CE3ECA" w:rsidRDefault="00000000">
      <w:pPr>
        <w:pStyle w:val="21"/>
        <w:rPr>
          <w:lang w:val="ru-RU"/>
        </w:rPr>
      </w:pPr>
      <w:r w:rsidRPr="00CE3ECA">
        <w:rPr>
          <w:lang w:val="ru-RU"/>
        </w:rPr>
        <w:t>3. Образы (</w:t>
      </w:r>
      <w:r>
        <w:t>images</w:t>
      </w:r>
      <w:r w:rsidRPr="00CE3ECA">
        <w:rPr>
          <w:lang w:val="ru-RU"/>
        </w:rPr>
        <w:t>): как устроены и как собирать</w:t>
      </w:r>
    </w:p>
    <w:p w:rsidR="00821341" w:rsidRDefault="00000000">
      <w:r>
        <w:t>Docker</w:t>
      </w:r>
      <w:r w:rsidRPr="00CE3ECA">
        <w:rPr>
          <w:lang w:val="ru-RU"/>
        </w:rPr>
        <w:t>‑образ состоит из слоёв (</w:t>
      </w:r>
      <w:r>
        <w:t>layers</w:t>
      </w:r>
      <w:r w:rsidRPr="00CE3ECA">
        <w:rPr>
          <w:lang w:val="ru-RU"/>
        </w:rPr>
        <w:t xml:space="preserve">). Каждая инструкция </w:t>
      </w:r>
      <w:r>
        <w:t>Dockerfile</w:t>
      </w:r>
      <w:r w:rsidRPr="00CE3ECA">
        <w:rPr>
          <w:lang w:val="ru-RU"/>
        </w:rPr>
        <w:t xml:space="preserve"> обычно добавляет слой.</w:t>
      </w:r>
      <w:r w:rsidRPr="00CE3ECA">
        <w:rPr>
          <w:lang w:val="ru-RU"/>
        </w:rPr>
        <w:br/>
        <w:t>Плюсы слоёв:</w:t>
      </w:r>
      <w:r w:rsidRPr="00CE3ECA">
        <w:rPr>
          <w:lang w:val="ru-RU"/>
        </w:rPr>
        <w:br/>
        <w:t>• кэширование (ускоряет сборку);</w:t>
      </w:r>
      <w:r w:rsidRPr="00CE3ECA">
        <w:rPr>
          <w:lang w:val="ru-RU"/>
        </w:rPr>
        <w:br/>
        <w:t>• переиспользование общих слоёв для разных сервисов.</w:t>
      </w:r>
      <w:r w:rsidRPr="00CE3ECA">
        <w:rPr>
          <w:lang w:val="ru-RU"/>
        </w:rPr>
        <w:br/>
      </w:r>
      <w:r w:rsidRPr="00CE3ECA">
        <w:rPr>
          <w:lang w:val="ru-RU"/>
        </w:rPr>
        <w:br/>
      </w:r>
      <w:r>
        <w:t>Базовый цикл:</w:t>
      </w:r>
      <w:r>
        <w:br/>
        <w:t>1) написать Dockerfile</w:t>
      </w:r>
      <w:r>
        <w:br/>
        <w:t>2) docker build -t myservice:1.0 .</w:t>
      </w:r>
      <w:r>
        <w:br/>
        <w:t>3) docker run … myservice:1.0</w:t>
      </w:r>
    </w:p>
    <w:p w:rsidR="00821341" w:rsidRPr="00CE3ECA" w:rsidRDefault="00000000">
      <w:pPr>
        <w:pStyle w:val="31"/>
        <w:rPr>
          <w:lang w:val="ru-RU"/>
        </w:rPr>
      </w:pPr>
      <w:r w:rsidRPr="00CE3ECA">
        <w:rPr>
          <w:lang w:val="ru-RU"/>
        </w:rPr>
        <w:lastRenderedPageBreak/>
        <w:t xml:space="preserve">3.1 Мини‑шаблон </w:t>
      </w:r>
      <w:r>
        <w:t>Dockerfile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>Правильная структура: сначала то, что меняется редко (системные пакеты), потом код.</w:t>
      </w:r>
      <w:r w:rsidRPr="00CE3ECA">
        <w:rPr>
          <w:lang w:val="ru-RU"/>
        </w:rPr>
        <w:br/>
        <w:t>Ключевые практики:</w:t>
      </w:r>
      <w:r w:rsidRPr="00CE3ECA">
        <w:rPr>
          <w:lang w:val="ru-RU"/>
        </w:rPr>
        <w:br/>
        <w:t>• фиксируйте версии базового образа (</w:t>
      </w:r>
      <w:r>
        <w:t>python</w:t>
      </w:r>
      <w:r w:rsidRPr="00CE3ECA">
        <w:rPr>
          <w:lang w:val="ru-RU"/>
        </w:rPr>
        <w:t>:3.12-</w:t>
      </w:r>
      <w:r>
        <w:t>slim</w:t>
      </w:r>
      <w:r w:rsidRPr="00CE3ECA">
        <w:rPr>
          <w:lang w:val="ru-RU"/>
        </w:rPr>
        <w:t xml:space="preserve">), не используйте </w:t>
      </w:r>
      <w:r>
        <w:t>latest</w:t>
      </w:r>
      <w:r w:rsidRPr="00CE3ECA">
        <w:rPr>
          <w:lang w:val="ru-RU"/>
        </w:rPr>
        <w:t>;</w:t>
      </w:r>
      <w:r w:rsidRPr="00CE3ECA">
        <w:rPr>
          <w:lang w:val="ru-RU"/>
        </w:rPr>
        <w:br/>
        <w:t>• минимизируйте слои и размер образа;</w:t>
      </w:r>
      <w:r w:rsidRPr="00CE3ECA">
        <w:rPr>
          <w:lang w:val="ru-RU"/>
        </w:rPr>
        <w:br/>
        <w:t xml:space="preserve">• используйте </w:t>
      </w:r>
      <w:r>
        <w:t>non</w:t>
      </w:r>
      <w:r w:rsidRPr="00CE3ECA">
        <w:rPr>
          <w:lang w:val="ru-RU"/>
        </w:rPr>
        <w:t>-</w:t>
      </w:r>
      <w:r>
        <w:t>root</w:t>
      </w:r>
      <w:r w:rsidRPr="00CE3ECA">
        <w:rPr>
          <w:lang w:val="ru-RU"/>
        </w:rPr>
        <w:t xml:space="preserve"> пользователя;</w:t>
      </w:r>
      <w:r w:rsidRPr="00CE3ECA">
        <w:rPr>
          <w:lang w:val="ru-RU"/>
        </w:rPr>
        <w:br/>
        <w:t xml:space="preserve">• отделяйте </w:t>
      </w:r>
      <w:r>
        <w:t>build</w:t>
      </w:r>
      <w:r w:rsidRPr="00CE3ECA">
        <w:rPr>
          <w:lang w:val="ru-RU"/>
        </w:rPr>
        <w:t xml:space="preserve"> </w:t>
      </w:r>
      <w:r>
        <w:t>stage</w:t>
      </w:r>
      <w:r w:rsidRPr="00CE3ECA">
        <w:rPr>
          <w:lang w:val="ru-RU"/>
        </w:rPr>
        <w:t xml:space="preserve"> и </w:t>
      </w:r>
      <w:r>
        <w:t>runtime</w:t>
      </w:r>
      <w:r w:rsidRPr="00CE3ECA">
        <w:rPr>
          <w:lang w:val="ru-RU"/>
        </w:rPr>
        <w:t xml:space="preserve"> (</w:t>
      </w:r>
      <w:r>
        <w:t>multi</w:t>
      </w:r>
      <w:r w:rsidRPr="00CE3ECA">
        <w:rPr>
          <w:lang w:val="ru-RU"/>
        </w:rPr>
        <w:t>-</w:t>
      </w:r>
      <w:r>
        <w:t>stage</w:t>
      </w:r>
      <w:r w:rsidRPr="00CE3ECA">
        <w:rPr>
          <w:lang w:val="ru-RU"/>
        </w:rPr>
        <w:t xml:space="preserve"> </w:t>
      </w:r>
      <w:r>
        <w:t>build</w:t>
      </w:r>
      <w:r w:rsidRPr="00CE3ECA">
        <w:rPr>
          <w:lang w:val="ru-RU"/>
        </w:rPr>
        <w:t>), если нужно.</w:t>
      </w:r>
    </w:p>
    <w:p w:rsidR="00821341" w:rsidRPr="00CE3ECA" w:rsidRDefault="00000000">
      <w:pPr>
        <w:pStyle w:val="31"/>
        <w:rPr>
          <w:lang w:val="ru-RU"/>
        </w:rPr>
      </w:pPr>
      <w:r w:rsidRPr="00CE3ECA">
        <w:rPr>
          <w:lang w:val="ru-RU"/>
        </w:rPr>
        <w:t xml:space="preserve">3.2 Команды </w:t>
      </w:r>
      <w:r>
        <w:t>Dockerfile</w:t>
      </w:r>
      <w:r w:rsidRPr="00CE3ECA">
        <w:rPr>
          <w:lang w:val="ru-RU"/>
        </w:rPr>
        <w:t xml:space="preserve"> (самые важные)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FROM</w:t>
      </w:r>
      <w:r w:rsidRPr="00CE3ECA">
        <w:rPr>
          <w:lang w:val="ru-RU"/>
        </w:rPr>
        <w:t xml:space="preserve"> — базовый образ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WORKDIR</w:t>
      </w:r>
      <w:r w:rsidRPr="00CE3ECA">
        <w:rPr>
          <w:lang w:val="ru-RU"/>
        </w:rPr>
        <w:t xml:space="preserve"> — рабочая директория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COPY</w:t>
      </w:r>
      <w:r w:rsidRPr="00CE3ECA">
        <w:rPr>
          <w:lang w:val="ru-RU"/>
        </w:rPr>
        <w:t xml:space="preserve"> / </w:t>
      </w:r>
      <w:r>
        <w:t>ADD</w:t>
      </w:r>
      <w:r w:rsidRPr="00CE3ECA">
        <w:rPr>
          <w:lang w:val="ru-RU"/>
        </w:rPr>
        <w:t xml:space="preserve"> — добавить файлы в образ (</w:t>
      </w:r>
      <w:r>
        <w:t>COPY</w:t>
      </w:r>
      <w:r w:rsidRPr="00CE3ECA">
        <w:rPr>
          <w:lang w:val="ru-RU"/>
        </w:rPr>
        <w:t xml:space="preserve"> предпочтительнее)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RUN</w:t>
      </w:r>
      <w:r w:rsidRPr="00CE3ECA">
        <w:rPr>
          <w:lang w:val="ru-RU"/>
        </w:rPr>
        <w:t xml:space="preserve"> — команды сборки (установка пакетов)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ENV</w:t>
      </w:r>
      <w:r w:rsidRPr="00CE3ECA">
        <w:rPr>
          <w:lang w:val="ru-RU"/>
        </w:rPr>
        <w:t xml:space="preserve"> — переменные окружения (но секреты туда не кладут!)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EXPOSE</w:t>
      </w:r>
      <w:r w:rsidRPr="00CE3ECA">
        <w:rPr>
          <w:lang w:val="ru-RU"/>
        </w:rPr>
        <w:t xml:space="preserve"> — документирует порт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USER</w:t>
      </w:r>
      <w:r w:rsidRPr="00CE3ECA">
        <w:rPr>
          <w:lang w:val="ru-RU"/>
        </w:rPr>
        <w:t xml:space="preserve"> — запуск не под </w:t>
      </w:r>
      <w:r>
        <w:t>root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CMD</w:t>
      </w:r>
      <w:r w:rsidRPr="00CE3ECA">
        <w:rPr>
          <w:lang w:val="ru-RU"/>
        </w:rPr>
        <w:t xml:space="preserve"> / </w:t>
      </w:r>
      <w:r>
        <w:t>ENTRYPOINT</w:t>
      </w:r>
      <w:r w:rsidRPr="00CE3ECA">
        <w:rPr>
          <w:lang w:val="ru-RU"/>
        </w:rPr>
        <w:t xml:space="preserve"> — команда запуска контейнера</w:t>
      </w:r>
    </w:p>
    <w:p w:rsidR="00821341" w:rsidRPr="00CE3ECA" w:rsidRDefault="00000000">
      <w:pPr>
        <w:pStyle w:val="21"/>
        <w:rPr>
          <w:lang w:val="ru-RU"/>
        </w:rPr>
      </w:pPr>
      <w:r w:rsidRPr="00CE3ECA">
        <w:rPr>
          <w:lang w:val="ru-RU"/>
        </w:rPr>
        <w:t xml:space="preserve">4. Сети </w:t>
      </w:r>
      <w:r>
        <w:t>Docker</w:t>
      </w:r>
      <w:r w:rsidRPr="00CE3ECA">
        <w:rPr>
          <w:lang w:val="ru-RU"/>
        </w:rPr>
        <w:t xml:space="preserve"> (</w:t>
      </w:r>
      <w:r>
        <w:t>networks</w:t>
      </w:r>
      <w:r w:rsidRPr="00CE3ECA">
        <w:rPr>
          <w:lang w:val="ru-RU"/>
        </w:rPr>
        <w:t>): как сервисы общаются</w:t>
      </w:r>
    </w:p>
    <w:p w:rsidR="00821341" w:rsidRPr="00CE3ECA" w:rsidRDefault="00000000">
      <w:pPr>
        <w:rPr>
          <w:lang w:val="ru-RU"/>
        </w:rPr>
      </w:pPr>
      <w:r>
        <w:t>Docker</w:t>
      </w:r>
      <w:r w:rsidRPr="00CE3ECA">
        <w:rPr>
          <w:lang w:val="ru-RU"/>
        </w:rPr>
        <w:t xml:space="preserve"> создаёт виртуальные сети, чтобы контейнеры общались по именам сервисов.</w:t>
      </w:r>
      <w:r w:rsidRPr="00CE3ECA">
        <w:rPr>
          <w:lang w:val="ru-RU"/>
        </w:rPr>
        <w:br/>
        <w:t>Типы сетей:</w:t>
      </w:r>
      <w:r w:rsidRPr="00CE3ECA">
        <w:rPr>
          <w:lang w:val="ru-RU"/>
        </w:rPr>
        <w:br/>
        <w:t xml:space="preserve">• </w:t>
      </w:r>
      <w:r>
        <w:t>bridge</w:t>
      </w:r>
      <w:r w:rsidRPr="00CE3ECA">
        <w:rPr>
          <w:lang w:val="ru-RU"/>
        </w:rPr>
        <w:t xml:space="preserve"> (по умолчанию) — локальная сеть на одном хосте;</w:t>
      </w:r>
      <w:r w:rsidRPr="00CE3ECA">
        <w:rPr>
          <w:lang w:val="ru-RU"/>
        </w:rPr>
        <w:br/>
        <w:t xml:space="preserve">• </w:t>
      </w:r>
      <w:r>
        <w:t>host</w:t>
      </w:r>
      <w:r w:rsidRPr="00CE3ECA">
        <w:rPr>
          <w:lang w:val="ru-RU"/>
        </w:rPr>
        <w:t xml:space="preserve"> — контейнер использует сеть хоста напрямую;</w:t>
      </w:r>
      <w:r w:rsidRPr="00CE3ECA">
        <w:rPr>
          <w:lang w:val="ru-RU"/>
        </w:rPr>
        <w:br/>
        <w:t xml:space="preserve">• </w:t>
      </w:r>
      <w:r>
        <w:t>overlay</w:t>
      </w:r>
      <w:r w:rsidRPr="00CE3ECA">
        <w:rPr>
          <w:lang w:val="ru-RU"/>
        </w:rPr>
        <w:t xml:space="preserve"> — сеть для кластера (</w:t>
      </w:r>
      <w:r>
        <w:t>Swarm</w:t>
      </w:r>
      <w:r w:rsidRPr="00CE3ECA">
        <w:rPr>
          <w:lang w:val="ru-RU"/>
        </w:rPr>
        <w:t>/</w:t>
      </w:r>
      <w:r>
        <w:t>Kubernetes</w:t>
      </w:r>
      <w:r w:rsidRPr="00CE3ECA">
        <w:rPr>
          <w:lang w:val="ru-RU"/>
        </w:rPr>
        <w:t>).</w:t>
      </w:r>
      <w:r w:rsidRPr="00CE3ECA">
        <w:rPr>
          <w:lang w:val="ru-RU"/>
        </w:rPr>
        <w:br/>
      </w:r>
      <w:r w:rsidRPr="00CE3ECA">
        <w:rPr>
          <w:lang w:val="ru-RU"/>
        </w:rPr>
        <w:br/>
        <w:t xml:space="preserve">Практика для </w:t>
      </w:r>
      <w:r>
        <w:t>Compose</w:t>
      </w:r>
      <w:r w:rsidRPr="00CE3ECA">
        <w:rPr>
          <w:lang w:val="ru-RU"/>
        </w:rPr>
        <w:t xml:space="preserve">: используйте отдельную </w:t>
      </w:r>
      <w:r>
        <w:t>bridge</w:t>
      </w:r>
      <w:r w:rsidRPr="00CE3ECA">
        <w:rPr>
          <w:lang w:val="ru-RU"/>
        </w:rPr>
        <w:t xml:space="preserve">‑сеть, и обращайтесь по имени сервиса (например, </w:t>
      </w:r>
      <w:r>
        <w:t>mqtt</w:t>
      </w:r>
      <w:r w:rsidRPr="00CE3ECA">
        <w:rPr>
          <w:lang w:val="ru-RU"/>
        </w:rPr>
        <w:t>-</w:t>
      </w:r>
      <w:r>
        <w:t>broker</w:t>
      </w:r>
      <w:r w:rsidRPr="00CE3ECA">
        <w:rPr>
          <w:lang w:val="ru-RU"/>
        </w:rPr>
        <w:t xml:space="preserve">:1883, </w:t>
      </w:r>
      <w:r>
        <w:t>postgres</w:t>
      </w:r>
      <w:r w:rsidRPr="00CE3ECA">
        <w:rPr>
          <w:lang w:val="ru-RU"/>
        </w:rPr>
        <w:t>:5432).</w:t>
      </w:r>
    </w:p>
    <w:p w:rsidR="00821341" w:rsidRPr="00CE3ECA" w:rsidRDefault="00000000">
      <w:pPr>
        <w:pStyle w:val="31"/>
        <w:rPr>
          <w:lang w:val="ru-RU"/>
        </w:rPr>
      </w:pPr>
      <w:r w:rsidRPr="00CE3ECA">
        <w:rPr>
          <w:lang w:val="ru-RU"/>
        </w:rPr>
        <w:t xml:space="preserve">4.1 Порты: </w:t>
      </w:r>
      <w:r>
        <w:t>published</w:t>
      </w:r>
      <w:r w:rsidRPr="00CE3ECA">
        <w:rPr>
          <w:lang w:val="ru-RU"/>
        </w:rPr>
        <w:t xml:space="preserve"> </w:t>
      </w:r>
      <w:r>
        <w:t>vs</w:t>
      </w:r>
      <w:r w:rsidRPr="00CE3ECA">
        <w:rPr>
          <w:lang w:val="ru-RU"/>
        </w:rPr>
        <w:t xml:space="preserve"> </w:t>
      </w:r>
      <w:r>
        <w:t>exposed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EXPOSE</w:t>
      </w:r>
      <w:r w:rsidRPr="00CE3ECA">
        <w:rPr>
          <w:lang w:val="ru-RU"/>
        </w:rPr>
        <w:t xml:space="preserve"> — просто “подсказка”, порт внутри контейнера.</w:t>
      </w:r>
      <w:r w:rsidRPr="00CE3ECA">
        <w:rPr>
          <w:lang w:val="ru-RU"/>
        </w:rPr>
        <w:br/>
        <w:t xml:space="preserve">• </w:t>
      </w:r>
      <w:r>
        <w:t>ports</w:t>
      </w:r>
      <w:r w:rsidRPr="00CE3ECA">
        <w:rPr>
          <w:lang w:val="ru-RU"/>
        </w:rPr>
        <w:t xml:space="preserve"> в </w:t>
      </w:r>
      <w:r>
        <w:t>Compose</w:t>
      </w:r>
      <w:r w:rsidRPr="00CE3ECA">
        <w:rPr>
          <w:lang w:val="ru-RU"/>
        </w:rPr>
        <w:t xml:space="preserve"> — публикация порта на хост: "1883:1883".</w:t>
      </w:r>
      <w:r w:rsidRPr="00CE3ECA">
        <w:rPr>
          <w:lang w:val="ru-RU"/>
        </w:rPr>
        <w:br/>
        <w:t xml:space="preserve">Если сервис нужен только внутри </w:t>
      </w:r>
      <w:r>
        <w:t>Compose</w:t>
      </w:r>
      <w:r w:rsidRPr="00CE3ECA">
        <w:rPr>
          <w:lang w:val="ru-RU"/>
        </w:rPr>
        <w:t>‑сети, можно не публиковать порт наружу.</w:t>
      </w:r>
    </w:p>
    <w:p w:rsidR="00821341" w:rsidRPr="00CE3ECA" w:rsidRDefault="00000000">
      <w:pPr>
        <w:pStyle w:val="21"/>
        <w:rPr>
          <w:lang w:val="ru-RU"/>
        </w:rPr>
      </w:pPr>
      <w:r w:rsidRPr="00CE3ECA">
        <w:rPr>
          <w:lang w:val="ru-RU"/>
        </w:rPr>
        <w:lastRenderedPageBreak/>
        <w:t>5. Тома (</w:t>
      </w:r>
      <w:r>
        <w:t>volumes</w:t>
      </w:r>
      <w:r w:rsidRPr="00CE3ECA">
        <w:rPr>
          <w:lang w:val="ru-RU"/>
        </w:rPr>
        <w:t>): данные не должны жить в контейнере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Контейнеры “эфемерные”: при пересоздании контейнера данные внутри файловой системы теряются. Поэтому БД и состояние нужно хранить в </w:t>
      </w:r>
      <w:r>
        <w:t>volumes</w:t>
      </w:r>
      <w:r w:rsidRPr="00CE3ECA">
        <w:rPr>
          <w:lang w:val="ru-RU"/>
        </w:rPr>
        <w:t>.</w:t>
      </w:r>
      <w:r w:rsidRPr="00CE3ECA">
        <w:rPr>
          <w:lang w:val="ru-RU"/>
        </w:rPr>
        <w:br/>
      </w:r>
      <w:r w:rsidRPr="00CE3ECA">
        <w:rPr>
          <w:lang w:val="ru-RU"/>
        </w:rPr>
        <w:br/>
        <w:t>Виды:</w:t>
      </w:r>
      <w:r w:rsidRPr="00CE3ECA">
        <w:rPr>
          <w:lang w:val="ru-RU"/>
        </w:rPr>
        <w:br/>
        <w:t xml:space="preserve">• </w:t>
      </w:r>
      <w:r>
        <w:t>named</w:t>
      </w:r>
      <w:r w:rsidRPr="00CE3ECA">
        <w:rPr>
          <w:lang w:val="ru-RU"/>
        </w:rPr>
        <w:t xml:space="preserve"> </w:t>
      </w:r>
      <w:r>
        <w:t>volume</w:t>
      </w:r>
      <w:r w:rsidRPr="00CE3ECA">
        <w:rPr>
          <w:lang w:val="ru-RU"/>
        </w:rPr>
        <w:t xml:space="preserve"> — управляется </w:t>
      </w:r>
      <w:r>
        <w:t>Docker</w:t>
      </w:r>
      <w:r w:rsidRPr="00CE3ECA">
        <w:rPr>
          <w:lang w:val="ru-RU"/>
        </w:rPr>
        <w:t xml:space="preserve"> (например, </w:t>
      </w:r>
      <w:r>
        <w:t>pgdata</w:t>
      </w:r>
      <w:r w:rsidRPr="00CE3ECA">
        <w:rPr>
          <w:lang w:val="ru-RU"/>
        </w:rPr>
        <w:t>)</w:t>
      </w:r>
      <w:r w:rsidRPr="00CE3ECA">
        <w:rPr>
          <w:lang w:val="ru-RU"/>
        </w:rPr>
        <w:br/>
        <w:t xml:space="preserve">• </w:t>
      </w:r>
      <w:r>
        <w:t>bind</w:t>
      </w:r>
      <w:r w:rsidRPr="00CE3ECA">
        <w:rPr>
          <w:lang w:val="ru-RU"/>
        </w:rPr>
        <w:t xml:space="preserve"> </w:t>
      </w:r>
      <w:r>
        <w:t>mount</w:t>
      </w:r>
      <w:r w:rsidRPr="00CE3ECA">
        <w:rPr>
          <w:lang w:val="ru-RU"/>
        </w:rPr>
        <w:t xml:space="preserve"> — папка хоста монтируется внутрь контейнера (удобно для </w:t>
      </w:r>
      <w:r>
        <w:t>dev</w:t>
      </w:r>
      <w:r w:rsidRPr="00CE3ECA">
        <w:rPr>
          <w:lang w:val="ru-RU"/>
        </w:rPr>
        <w:t>)</w:t>
      </w:r>
      <w:r w:rsidRPr="00CE3ECA">
        <w:rPr>
          <w:lang w:val="ru-RU"/>
        </w:rPr>
        <w:br/>
      </w:r>
      <w:r w:rsidRPr="00CE3ECA">
        <w:rPr>
          <w:lang w:val="ru-RU"/>
        </w:rPr>
        <w:br/>
        <w:t xml:space="preserve">Пример: для </w:t>
      </w:r>
      <w:r>
        <w:t>PostgreSQL</w:t>
      </w:r>
      <w:r w:rsidRPr="00CE3ECA">
        <w:rPr>
          <w:lang w:val="ru-RU"/>
        </w:rPr>
        <w:t xml:space="preserve"> всегда используйте </w:t>
      </w:r>
      <w:r>
        <w:t>volume</w:t>
      </w:r>
      <w:r w:rsidRPr="00CE3ECA">
        <w:rPr>
          <w:lang w:val="ru-RU"/>
        </w:rPr>
        <w:t xml:space="preserve"> для /</w:t>
      </w:r>
      <w:r>
        <w:t>var</w:t>
      </w:r>
      <w:r w:rsidRPr="00CE3ECA">
        <w:rPr>
          <w:lang w:val="ru-RU"/>
        </w:rPr>
        <w:t>/</w:t>
      </w:r>
      <w:r>
        <w:t>lib</w:t>
      </w:r>
      <w:r w:rsidRPr="00CE3ECA">
        <w:rPr>
          <w:lang w:val="ru-RU"/>
        </w:rPr>
        <w:t>/</w:t>
      </w:r>
      <w:r>
        <w:t>postgresql</w:t>
      </w:r>
      <w:r w:rsidRPr="00CE3ECA">
        <w:rPr>
          <w:lang w:val="ru-RU"/>
        </w:rPr>
        <w:t>/</w:t>
      </w:r>
      <w:r>
        <w:t>data</w:t>
      </w:r>
      <w:r w:rsidRPr="00CE3ECA">
        <w:rPr>
          <w:lang w:val="ru-RU"/>
        </w:rPr>
        <w:t>.</w:t>
      </w:r>
    </w:p>
    <w:p w:rsidR="00821341" w:rsidRPr="00CE3ECA" w:rsidRDefault="00000000">
      <w:pPr>
        <w:pStyle w:val="21"/>
        <w:rPr>
          <w:lang w:val="ru-RU"/>
        </w:rPr>
      </w:pPr>
      <w:r w:rsidRPr="00CE3ECA">
        <w:rPr>
          <w:lang w:val="ru-RU"/>
        </w:rPr>
        <w:t xml:space="preserve">6. </w:t>
      </w:r>
      <w:r>
        <w:t>Docker</w:t>
      </w:r>
      <w:r w:rsidRPr="00CE3ECA">
        <w:rPr>
          <w:lang w:val="ru-RU"/>
        </w:rPr>
        <w:t xml:space="preserve"> </w:t>
      </w:r>
      <w:r>
        <w:t>Compose</w:t>
      </w:r>
      <w:r w:rsidRPr="00CE3ECA">
        <w:rPr>
          <w:lang w:val="ru-RU"/>
        </w:rPr>
        <w:t>: запуск набора сервисов</w:t>
      </w:r>
    </w:p>
    <w:p w:rsidR="00821341" w:rsidRPr="00CE3ECA" w:rsidRDefault="00000000">
      <w:pPr>
        <w:rPr>
          <w:lang w:val="ru-RU"/>
        </w:rPr>
      </w:pPr>
      <w:r>
        <w:t>Compose</w:t>
      </w:r>
      <w:r w:rsidRPr="00CE3ECA">
        <w:rPr>
          <w:lang w:val="ru-RU"/>
        </w:rPr>
        <w:t xml:space="preserve"> описывает несколько контейнеров и их конфигурацию:</w:t>
      </w:r>
      <w:r w:rsidRPr="00CE3ECA">
        <w:rPr>
          <w:lang w:val="ru-RU"/>
        </w:rPr>
        <w:br/>
        <w:t xml:space="preserve">• </w:t>
      </w:r>
      <w:r>
        <w:t>services</w:t>
      </w:r>
      <w:r w:rsidRPr="00CE3ECA">
        <w:rPr>
          <w:lang w:val="ru-RU"/>
        </w:rPr>
        <w:t xml:space="preserve"> (контейнеры)</w:t>
      </w:r>
      <w:r w:rsidRPr="00CE3ECA">
        <w:rPr>
          <w:lang w:val="ru-RU"/>
        </w:rPr>
        <w:br/>
        <w:t xml:space="preserve">• </w:t>
      </w:r>
      <w:r>
        <w:t>networks</w:t>
      </w:r>
      <w:r w:rsidRPr="00CE3ECA">
        <w:rPr>
          <w:lang w:val="ru-RU"/>
        </w:rPr>
        <w:br/>
        <w:t xml:space="preserve">• </w:t>
      </w:r>
      <w:r>
        <w:t>volumes</w:t>
      </w:r>
      <w:r w:rsidRPr="00CE3ECA">
        <w:rPr>
          <w:lang w:val="ru-RU"/>
        </w:rPr>
        <w:br/>
        <w:t xml:space="preserve">• </w:t>
      </w:r>
      <w:r>
        <w:t>environment</w:t>
      </w:r>
      <w:r w:rsidRPr="00CE3ECA">
        <w:rPr>
          <w:lang w:val="ru-RU"/>
        </w:rPr>
        <w:br/>
        <w:t xml:space="preserve">• </w:t>
      </w:r>
      <w:r>
        <w:t>depends</w:t>
      </w:r>
      <w:r w:rsidRPr="00CE3ECA">
        <w:rPr>
          <w:lang w:val="ru-RU"/>
        </w:rPr>
        <w:t>_</w:t>
      </w:r>
      <w:r>
        <w:t>on</w:t>
      </w:r>
      <w:r w:rsidRPr="00CE3ECA">
        <w:rPr>
          <w:lang w:val="ru-RU"/>
        </w:rPr>
        <w:br/>
      </w:r>
      <w:r w:rsidRPr="00CE3ECA">
        <w:rPr>
          <w:lang w:val="ru-RU"/>
        </w:rPr>
        <w:br/>
        <w:t>Команды:</w:t>
      </w:r>
      <w:r w:rsidRPr="00CE3ECA">
        <w:rPr>
          <w:lang w:val="ru-RU"/>
        </w:rPr>
        <w:br/>
        <w:t xml:space="preserve">• </w:t>
      </w:r>
      <w:r>
        <w:t>docker</w:t>
      </w:r>
      <w:r w:rsidRPr="00CE3ECA">
        <w:rPr>
          <w:lang w:val="ru-RU"/>
        </w:rPr>
        <w:t xml:space="preserve"> </w:t>
      </w:r>
      <w:r>
        <w:t>compose</w:t>
      </w:r>
      <w:r w:rsidRPr="00CE3ECA">
        <w:rPr>
          <w:lang w:val="ru-RU"/>
        </w:rPr>
        <w:t xml:space="preserve"> </w:t>
      </w:r>
      <w:r>
        <w:t>up</w:t>
      </w:r>
      <w:r w:rsidRPr="00CE3ECA">
        <w:rPr>
          <w:lang w:val="ru-RU"/>
        </w:rPr>
        <w:t xml:space="preserve"> -</w:t>
      </w:r>
      <w:r>
        <w:t>d</w:t>
      </w:r>
      <w:r w:rsidRPr="00CE3ECA">
        <w:rPr>
          <w:lang w:val="ru-RU"/>
        </w:rPr>
        <w:br/>
        <w:t xml:space="preserve">• </w:t>
      </w:r>
      <w:r>
        <w:t>docker</w:t>
      </w:r>
      <w:r w:rsidRPr="00CE3ECA">
        <w:rPr>
          <w:lang w:val="ru-RU"/>
        </w:rPr>
        <w:t xml:space="preserve"> </w:t>
      </w:r>
      <w:r>
        <w:t>compose</w:t>
      </w:r>
      <w:r w:rsidRPr="00CE3ECA">
        <w:rPr>
          <w:lang w:val="ru-RU"/>
        </w:rPr>
        <w:t xml:space="preserve"> </w:t>
      </w:r>
      <w:r>
        <w:t>logs</w:t>
      </w:r>
      <w:r w:rsidRPr="00CE3ECA">
        <w:rPr>
          <w:lang w:val="ru-RU"/>
        </w:rPr>
        <w:t xml:space="preserve"> -</w:t>
      </w:r>
      <w:r>
        <w:t>f</w:t>
      </w:r>
      <w:r w:rsidRPr="00CE3ECA">
        <w:rPr>
          <w:lang w:val="ru-RU"/>
        </w:rPr>
        <w:t xml:space="preserve"> &lt;</w:t>
      </w:r>
      <w:r>
        <w:t>service</w:t>
      </w:r>
      <w:r w:rsidRPr="00CE3ECA">
        <w:rPr>
          <w:lang w:val="ru-RU"/>
        </w:rPr>
        <w:t>&gt;</w:t>
      </w:r>
      <w:r w:rsidRPr="00CE3ECA">
        <w:rPr>
          <w:lang w:val="ru-RU"/>
        </w:rPr>
        <w:br/>
        <w:t xml:space="preserve">• </w:t>
      </w:r>
      <w:r>
        <w:t>docker</w:t>
      </w:r>
      <w:r w:rsidRPr="00CE3ECA">
        <w:rPr>
          <w:lang w:val="ru-RU"/>
        </w:rPr>
        <w:t xml:space="preserve"> </w:t>
      </w:r>
      <w:r>
        <w:t>compose</w:t>
      </w:r>
      <w:r w:rsidRPr="00CE3ECA">
        <w:rPr>
          <w:lang w:val="ru-RU"/>
        </w:rPr>
        <w:t xml:space="preserve"> </w:t>
      </w:r>
      <w:r>
        <w:t>down</w:t>
      </w:r>
      <w:r w:rsidRPr="00CE3ECA">
        <w:rPr>
          <w:lang w:val="ru-RU"/>
        </w:rPr>
        <w:br/>
        <w:t xml:space="preserve">• </w:t>
      </w:r>
      <w:r>
        <w:t>docker</w:t>
      </w:r>
      <w:r w:rsidRPr="00CE3ECA">
        <w:rPr>
          <w:lang w:val="ru-RU"/>
        </w:rPr>
        <w:t xml:space="preserve"> </w:t>
      </w:r>
      <w:r>
        <w:t>compose</w:t>
      </w:r>
      <w:r w:rsidRPr="00CE3ECA">
        <w:rPr>
          <w:lang w:val="ru-RU"/>
        </w:rPr>
        <w:t xml:space="preserve"> </w:t>
      </w:r>
      <w:r>
        <w:t>ps</w:t>
      </w:r>
    </w:p>
    <w:p w:rsidR="00821341" w:rsidRPr="00CE3ECA" w:rsidRDefault="00000000">
      <w:pPr>
        <w:pStyle w:val="31"/>
        <w:rPr>
          <w:lang w:val="ru-RU"/>
        </w:rPr>
      </w:pPr>
      <w:r w:rsidRPr="00CE3ECA">
        <w:rPr>
          <w:lang w:val="ru-RU"/>
        </w:rPr>
        <w:t xml:space="preserve">6.1 Структура </w:t>
      </w:r>
      <w:r>
        <w:t>docker</w:t>
      </w:r>
      <w:r w:rsidRPr="00CE3ECA">
        <w:rPr>
          <w:lang w:val="ru-RU"/>
        </w:rPr>
        <w:t>-</w:t>
      </w:r>
      <w:r>
        <w:t>compose</w:t>
      </w:r>
      <w:r w:rsidRPr="00CE3ECA">
        <w:rPr>
          <w:lang w:val="ru-RU"/>
        </w:rPr>
        <w:t>.</w:t>
      </w:r>
      <w:r>
        <w:t>yml</w:t>
      </w:r>
      <w:r w:rsidRPr="00CE3ECA">
        <w:rPr>
          <w:lang w:val="ru-RU"/>
        </w:rPr>
        <w:t xml:space="preserve"> (что важно)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image</w:t>
      </w:r>
      <w:r w:rsidRPr="00CE3ECA">
        <w:rPr>
          <w:lang w:val="ru-RU"/>
        </w:rPr>
        <w:t xml:space="preserve"> или </w:t>
      </w:r>
      <w:r>
        <w:t>build</w:t>
      </w:r>
      <w:r w:rsidRPr="00CE3ECA">
        <w:rPr>
          <w:lang w:val="ru-RU"/>
        </w:rPr>
        <w:t xml:space="preserve"> — откуда брать контейнер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ports</w:t>
      </w:r>
      <w:r w:rsidRPr="00CE3ECA">
        <w:rPr>
          <w:lang w:val="ru-RU"/>
        </w:rPr>
        <w:t xml:space="preserve"> — публикация портов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environment</w:t>
      </w:r>
      <w:r w:rsidRPr="00CE3ECA">
        <w:rPr>
          <w:lang w:val="ru-RU"/>
        </w:rPr>
        <w:t xml:space="preserve"> — параметры запуска (НЕ секреты в открытом виде)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volumes</w:t>
      </w:r>
      <w:r w:rsidRPr="00CE3ECA">
        <w:rPr>
          <w:lang w:val="ru-RU"/>
        </w:rPr>
        <w:t xml:space="preserve"> — постоянные данные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networks</w:t>
      </w:r>
      <w:r w:rsidRPr="00CE3ECA">
        <w:rPr>
          <w:lang w:val="ru-RU"/>
        </w:rPr>
        <w:t xml:space="preserve"> — сегментация и изоляция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healthcheck</w:t>
      </w:r>
      <w:r w:rsidRPr="00CE3ECA">
        <w:rPr>
          <w:lang w:val="ru-RU"/>
        </w:rPr>
        <w:t xml:space="preserve"> — проверка готовности сервиса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restart</w:t>
      </w:r>
      <w:r w:rsidRPr="00CE3ECA">
        <w:rPr>
          <w:lang w:val="ru-RU"/>
        </w:rPr>
        <w:t xml:space="preserve"> — политика рестарта (</w:t>
      </w:r>
      <w:r>
        <w:t>unless</w:t>
      </w:r>
      <w:r w:rsidRPr="00CE3ECA">
        <w:rPr>
          <w:lang w:val="ru-RU"/>
        </w:rPr>
        <w:t>-</w:t>
      </w:r>
      <w:r>
        <w:t>stopped</w:t>
      </w:r>
      <w:r w:rsidRPr="00CE3ECA">
        <w:rPr>
          <w:lang w:val="ru-RU"/>
        </w:rPr>
        <w:t xml:space="preserve"> / </w:t>
      </w:r>
      <w:r>
        <w:t>on</w:t>
      </w:r>
      <w:r w:rsidRPr="00CE3ECA">
        <w:rPr>
          <w:lang w:val="ru-RU"/>
        </w:rPr>
        <w:t>-</w:t>
      </w:r>
      <w:r>
        <w:t>failure</w:t>
      </w:r>
      <w:r w:rsidRPr="00CE3ECA">
        <w:rPr>
          <w:lang w:val="ru-RU"/>
        </w:rPr>
        <w:t>)</w:t>
      </w:r>
    </w:p>
    <w:p w:rsidR="00821341" w:rsidRPr="00CE3ECA" w:rsidRDefault="00000000">
      <w:pPr>
        <w:pStyle w:val="21"/>
        <w:rPr>
          <w:lang w:val="ru-RU"/>
        </w:rPr>
      </w:pPr>
      <w:r w:rsidRPr="00CE3ECA">
        <w:rPr>
          <w:lang w:val="ru-RU"/>
        </w:rPr>
        <w:t>7. Практики конфигурации (</w:t>
      </w:r>
      <w:r>
        <w:t>Best</w:t>
      </w:r>
      <w:r w:rsidRPr="00CE3ECA">
        <w:rPr>
          <w:lang w:val="ru-RU"/>
        </w:rPr>
        <w:t xml:space="preserve"> </w:t>
      </w:r>
      <w:r>
        <w:t>Practices</w:t>
      </w:r>
      <w:r w:rsidRPr="00CE3ECA">
        <w:rPr>
          <w:lang w:val="ru-RU"/>
        </w:rPr>
        <w:t>)</w:t>
      </w:r>
    </w:p>
    <w:p w:rsidR="00821341" w:rsidRPr="00CE3ECA" w:rsidRDefault="00000000">
      <w:pPr>
        <w:pStyle w:val="31"/>
        <w:rPr>
          <w:lang w:val="ru-RU"/>
        </w:rPr>
      </w:pPr>
      <w:r w:rsidRPr="00CE3ECA">
        <w:rPr>
          <w:lang w:val="ru-RU"/>
        </w:rPr>
        <w:t>7.1 Конфигурация через переменные окружения</w:t>
      </w:r>
    </w:p>
    <w:p w:rsidR="00821341" w:rsidRDefault="00000000">
      <w:r w:rsidRPr="00CE3ECA">
        <w:rPr>
          <w:lang w:val="ru-RU"/>
        </w:rPr>
        <w:t>12‑</w:t>
      </w:r>
      <w:r>
        <w:t>Factor</w:t>
      </w:r>
      <w:r w:rsidRPr="00CE3ECA">
        <w:rPr>
          <w:lang w:val="ru-RU"/>
        </w:rPr>
        <w:t xml:space="preserve"> подход: конфигурация отделена от кода.</w:t>
      </w:r>
      <w:r w:rsidRPr="00CE3ECA">
        <w:rPr>
          <w:lang w:val="ru-RU"/>
        </w:rPr>
        <w:br/>
        <w:t>• используйте .</w:t>
      </w:r>
      <w:r>
        <w:t>env</w:t>
      </w:r>
      <w:r w:rsidRPr="00CE3ECA">
        <w:rPr>
          <w:lang w:val="ru-RU"/>
        </w:rPr>
        <w:t xml:space="preserve"> для локальной разработки;</w:t>
      </w:r>
      <w:r w:rsidRPr="00CE3ECA">
        <w:rPr>
          <w:lang w:val="ru-RU"/>
        </w:rPr>
        <w:br/>
      </w:r>
      <w:r w:rsidRPr="00CE3ECA">
        <w:rPr>
          <w:lang w:val="ru-RU"/>
        </w:rPr>
        <w:lastRenderedPageBreak/>
        <w:t>• в продакшене — секрет‑менеджер (</w:t>
      </w:r>
      <w:r>
        <w:t>Vault</w:t>
      </w:r>
      <w:r w:rsidRPr="00CE3ECA">
        <w:rPr>
          <w:lang w:val="ru-RU"/>
        </w:rPr>
        <w:t xml:space="preserve">, </w:t>
      </w:r>
      <w:r>
        <w:t>Kubernetes</w:t>
      </w:r>
      <w:r w:rsidRPr="00CE3ECA">
        <w:rPr>
          <w:lang w:val="ru-RU"/>
        </w:rPr>
        <w:t xml:space="preserve"> </w:t>
      </w:r>
      <w:r>
        <w:t>Secrets</w:t>
      </w:r>
      <w:r w:rsidRPr="00CE3ECA">
        <w:rPr>
          <w:lang w:val="ru-RU"/>
        </w:rPr>
        <w:t xml:space="preserve">, </w:t>
      </w:r>
      <w:r>
        <w:t>GitLab</w:t>
      </w:r>
      <w:r w:rsidRPr="00CE3ECA">
        <w:rPr>
          <w:lang w:val="ru-RU"/>
        </w:rPr>
        <w:t xml:space="preserve"> </w:t>
      </w:r>
      <w:r>
        <w:t>CI</w:t>
      </w:r>
      <w:r w:rsidRPr="00CE3ECA">
        <w:rPr>
          <w:lang w:val="ru-RU"/>
        </w:rPr>
        <w:t xml:space="preserve"> </w:t>
      </w:r>
      <w:r>
        <w:t>variables</w:t>
      </w:r>
      <w:r w:rsidRPr="00CE3ECA">
        <w:rPr>
          <w:lang w:val="ru-RU"/>
        </w:rPr>
        <w:t>);</w:t>
      </w:r>
      <w:r w:rsidRPr="00CE3ECA">
        <w:rPr>
          <w:lang w:val="ru-RU"/>
        </w:rPr>
        <w:br/>
        <w:t>• не храните пароли в репозитории.</w:t>
      </w:r>
      <w:r w:rsidRPr="00CE3ECA">
        <w:rPr>
          <w:lang w:val="ru-RU"/>
        </w:rPr>
        <w:br/>
      </w:r>
      <w:r w:rsidRPr="00CE3ECA">
        <w:rPr>
          <w:lang w:val="ru-RU"/>
        </w:rPr>
        <w:br/>
      </w:r>
      <w:r>
        <w:t>Пример: DB_HOST, DB_PORT, DB_USER, DB_NAME, MQTT_URL, LOG_LEVEL.</w:t>
      </w:r>
    </w:p>
    <w:p w:rsidR="00821341" w:rsidRPr="00CE3ECA" w:rsidRDefault="00000000">
      <w:pPr>
        <w:pStyle w:val="31"/>
        <w:rPr>
          <w:lang w:val="ru-RU"/>
        </w:rPr>
      </w:pPr>
      <w:r w:rsidRPr="00CE3ECA">
        <w:rPr>
          <w:lang w:val="ru-RU"/>
        </w:rPr>
        <w:t>7.2 Секреты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Секреты (пароли, токены, сертификаты) нельзя “зашивать” в образ и нельзя писать в публичный </w:t>
      </w:r>
      <w:r>
        <w:t>compose</w:t>
      </w:r>
      <w:r w:rsidRPr="00CE3ECA">
        <w:rPr>
          <w:lang w:val="ru-RU"/>
        </w:rPr>
        <w:t>.</w:t>
      </w:r>
      <w:r w:rsidRPr="00CE3ECA">
        <w:rPr>
          <w:lang w:val="ru-RU"/>
        </w:rPr>
        <w:br/>
        <w:t>Варианты:</w:t>
      </w:r>
      <w:r w:rsidRPr="00CE3ECA">
        <w:rPr>
          <w:lang w:val="ru-RU"/>
        </w:rPr>
        <w:br/>
        <w:t xml:space="preserve">• </w:t>
      </w:r>
      <w:r>
        <w:t>Docker</w:t>
      </w:r>
      <w:r w:rsidRPr="00CE3ECA">
        <w:rPr>
          <w:lang w:val="ru-RU"/>
        </w:rPr>
        <w:t xml:space="preserve"> </w:t>
      </w:r>
      <w:r>
        <w:t>secrets</w:t>
      </w:r>
      <w:r w:rsidRPr="00CE3ECA">
        <w:rPr>
          <w:lang w:val="ru-RU"/>
        </w:rPr>
        <w:t xml:space="preserve"> (в </w:t>
      </w:r>
      <w:r>
        <w:t>Swarm</w:t>
      </w:r>
      <w:r w:rsidRPr="00CE3ECA">
        <w:rPr>
          <w:lang w:val="ru-RU"/>
        </w:rPr>
        <w:t>);</w:t>
      </w:r>
      <w:r w:rsidRPr="00CE3ECA">
        <w:rPr>
          <w:lang w:val="ru-RU"/>
        </w:rPr>
        <w:br/>
        <w:t xml:space="preserve">• </w:t>
      </w:r>
      <w:r>
        <w:t>Kubernetes</w:t>
      </w:r>
      <w:r w:rsidRPr="00CE3ECA">
        <w:rPr>
          <w:lang w:val="ru-RU"/>
        </w:rPr>
        <w:t xml:space="preserve"> </w:t>
      </w:r>
      <w:r>
        <w:t>Secrets</w:t>
      </w:r>
      <w:r w:rsidRPr="00CE3ECA">
        <w:rPr>
          <w:lang w:val="ru-RU"/>
        </w:rPr>
        <w:t>;</w:t>
      </w:r>
      <w:r w:rsidRPr="00CE3ECA">
        <w:rPr>
          <w:lang w:val="ru-RU"/>
        </w:rPr>
        <w:br/>
        <w:t>• внешние секрет‑хранилища.</w:t>
      </w:r>
      <w:r w:rsidRPr="00CE3ECA">
        <w:rPr>
          <w:lang w:val="ru-RU"/>
        </w:rPr>
        <w:br/>
        <w:t>Для учебных стендов можно использовать .</w:t>
      </w:r>
      <w:r>
        <w:t>env</w:t>
      </w:r>
      <w:r w:rsidRPr="00CE3ECA">
        <w:rPr>
          <w:lang w:val="ru-RU"/>
        </w:rPr>
        <w:t>, но объясняйте студентам риск.</w:t>
      </w:r>
    </w:p>
    <w:p w:rsidR="00821341" w:rsidRPr="00CE3ECA" w:rsidRDefault="00000000">
      <w:pPr>
        <w:pStyle w:val="31"/>
        <w:rPr>
          <w:lang w:val="ru-RU"/>
        </w:rPr>
      </w:pPr>
      <w:r w:rsidRPr="00CE3ECA">
        <w:rPr>
          <w:lang w:val="ru-RU"/>
        </w:rPr>
        <w:t xml:space="preserve">7.3 </w:t>
      </w:r>
      <w:r>
        <w:t>Healthchecks</w:t>
      </w:r>
      <w:r w:rsidRPr="00CE3ECA">
        <w:rPr>
          <w:lang w:val="ru-RU"/>
        </w:rPr>
        <w:t xml:space="preserve"> и порядок запуска</w:t>
      </w:r>
    </w:p>
    <w:p w:rsidR="00821341" w:rsidRPr="00CE3ECA" w:rsidRDefault="00000000">
      <w:pPr>
        <w:rPr>
          <w:lang w:val="ru-RU"/>
        </w:rPr>
      </w:pPr>
      <w:r>
        <w:t>depends</w:t>
      </w:r>
      <w:r w:rsidRPr="00CE3ECA">
        <w:rPr>
          <w:lang w:val="ru-RU"/>
        </w:rPr>
        <w:t>_</w:t>
      </w:r>
      <w:r>
        <w:t>on</w:t>
      </w:r>
      <w:r w:rsidRPr="00CE3ECA">
        <w:rPr>
          <w:lang w:val="ru-RU"/>
        </w:rPr>
        <w:t xml:space="preserve"> не гарантирует готовность БД/брокера, он только задаёт порядок старта. Для устойчивости:</w:t>
      </w:r>
      <w:r w:rsidRPr="00CE3ECA">
        <w:rPr>
          <w:lang w:val="ru-RU"/>
        </w:rPr>
        <w:br/>
        <w:t xml:space="preserve">• добавляйте </w:t>
      </w:r>
      <w:r>
        <w:t>healthcheck</w:t>
      </w:r>
      <w:r w:rsidRPr="00CE3ECA">
        <w:rPr>
          <w:lang w:val="ru-RU"/>
        </w:rPr>
        <w:t xml:space="preserve"> к </w:t>
      </w:r>
      <w:r>
        <w:t>postgres</w:t>
      </w:r>
      <w:r w:rsidRPr="00CE3ECA">
        <w:rPr>
          <w:lang w:val="ru-RU"/>
        </w:rPr>
        <w:t>/</w:t>
      </w:r>
      <w:r>
        <w:t>mqtt</w:t>
      </w:r>
      <w:r w:rsidRPr="00CE3ECA">
        <w:rPr>
          <w:lang w:val="ru-RU"/>
        </w:rPr>
        <w:t>;</w:t>
      </w:r>
      <w:r w:rsidRPr="00CE3ECA">
        <w:rPr>
          <w:lang w:val="ru-RU"/>
        </w:rPr>
        <w:br/>
        <w:t xml:space="preserve">• в приложении делайте </w:t>
      </w:r>
      <w:r>
        <w:t>retry</w:t>
      </w:r>
      <w:r w:rsidRPr="00CE3ECA">
        <w:rPr>
          <w:lang w:val="ru-RU"/>
        </w:rPr>
        <w:t xml:space="preserve"> подключения (</w:t>
      </w:r>
      <w:r>
        <w:t>exponential</w:t>
      </w:r>
      <w:r w:rsidRPr="00CE3ECA">
        <w:rPr>
          <w:lang w:val="ru-RU"/>
        </w:rPr>
        <w:t xml:space="preserve"> </w:t>
      </w:r>
      <w:r>
        <w:t>backoff</w:t>
      </w:r>
      <w:r w:rsidRPr="00CE3ECA">
        <w:rPr>
          <w:lang w:val="ru-RU"/>
        </w:rPr>
        <w:t>);</w:t>
      </w:r>
      <w:r w:rsidRPr="00CE3ECA">
        <w:rPr>
          <w:lang w:val="ru-RU"/>
        </w:rPr>
        <w:br/>
        <w:t xml:space="preserve">• отделяйте миграции БД в отдельный </w:t>
      </w:r>
      <w:r>
        <w:t>job</w:t>
      </w:r>
      <w:r w:rsidRPr="00CE3ECA">
        <w:rPr>
          <w:lang w:val="ru-RU"/>
        </w:rPr>
        <w:t>/контейнер.</w:t>
      </w:r>
    </w:p>
    <w:p w:rsidR="00821341" w:rsidRPr="00CE3ECA" w:rsidRDefault="00000000">
      <w:pPr>
        <w:pStyle w:val="31"/>
        <w:rPr>
          <w:lang w:val="ru-RU"/>
        </w:rPr>
      </w:pPr>
      <w:r w:rsidRPr="00CE3ECA">
        <w:rPr>
          <w:lang w:val="ru-RU"/>
        </w:rPr>
        <w:t>7.4 Логи и наблюдаемость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Для эксплуатации </w:t>
      </w:r>
      <w:r>
        <w:t>smart</w:t>
      </w:r>
      <w:r w:rsidRPr="00CE3ECA">
        <w:rPr>
          <w:lang w:val="ru-RU"/>
        </w:rPr>
        <w:t>‑платформы важны логи и метрики:</w:t>
      </w:r>
      <w:r w:rsidRPr="00CE3ECA">
        <w:rPr>
          <w:lang w:val="ru-RU"/>
        </w:rPr>
        <w:br/>
        <w:t xml:space="preserve">• </w:t>
      </w:r>
      <w:r>
        <w:t>stdout</w:t>
      </w:r>
      <w:r w:rsidRPr="00CE3ECA">
        <w:rPr>
          <w:lang w:val="ru-RU"/>
        </w:rPr>
        <w:t>/</w:t>
      </w:r>
      <w:r>
        <w:t>stderr</w:t>
      </w:r>
      <w:r w:rsidRPr="00CE3ECA">
        <w:rPr>
          <w:lang w:val="ru-RU"/>
        </w:rPr>
        <w:t xml:space="preserve"> → </w:t>
      </w:r>
      <w:r>
        <w:t>docker</w:t>
      </w:r>
      <w:r w:rsidRPr="00CE3ECA">
        <w:rPr>
          <w:lang w:val="ru-RU"/>
        </w:rPr>
        <w:t xml:space="preserve"> </w:t>
      </w:r>
      <w:r>
        <w:t>logs</w:t>
      </w:r>
      <w:r w:rsidRPr="00CE3ECA">
        <w:rPr>
          <w:lang w:val="ru-RU"/>
        </w:rPr>
        <w:br/>
        <w:t>• централизованные логи (</w:t>
      </w:r>
      <w:r>
        <w:t>ELK</w:t>
      </w:r>
      <w:r w:rsidRPr="00CE3ECA">
        <w:rPr>
          <w:lang w:val="ru-RU"/>
        </w:rPr>
        <w:t>/</w:t>
      </w:r>
      <w:r>
        <w:t>OpenSearch</w:t>
      </w:r>
      <w:r w:rsidRPr="00CE3ECA">
        <w:rPr>
          <w:lang w:val="ru-RU"/>
        </w:rPr>
        <w:t>) — опционально</w:t>
      </w:r>
      <w:r w:rsidRPr="00CE3ECA">
        <w:rPr>
          <w:lang w:val="ru-RU"/>
        </w:rPr>
        <w:br/>
        <w:t>• метрики (</w:t>
      </w:r>
      <w:r>
        <w:t>Prometheus</w:t>
      </w:r>
      <w:r w:rsidRPr="00CE3ECA">
        <w:rPr>
          <w:lang w:val="ru-RU"/>
        </w:rPr>
        <w:t>) и дашборды (</w:t>
      </w:r>
      <w:r>
        <w:t>Grafana</w:t>
      </w:r>
      <w:r w:rsidRPr="00CE3ECA">
        <w:rPr>
          <w:lang w:val="ru-RU"/>
        </w:rPr>
        <w:t>)</w:t>
      </w:r>
      <w:r w:rsidRPr="00CE3ECA">
        <w:rPr>
          <w:lang w:val="ru-RU"/>
        </w:rPr>
        <w:br/>
        <w:t>• трассировки (</w:t>
      </w:r>
      <w:r>
        <w:t>OpenTelemetry</w:t>
      </w:r>
      <w:r w:rsidRPr="00CE3ECA">
        <w:rPr>
          <w:lang w:val="ru-RU"/>
        </w:rPr>
        <w:t>) — на продвинутом уровне</w:t>
      </w:r>
    </w:p>
    <w:p w:rsidR="00821341" w:rsidRPr="00CE3ECA" w:rsidRDefault="00000000">
      <w:pPr>
        <w:pStyle w:val="31"/>
        <w:rPr>
          <w:lang w:val="ru-RU"/>
        </w:rPr>
      </w:pPr>
      <w:r w:rsidRPr="00CE3ECA">
        <w:rPr>
          <w:lang w:val="ru-RU"/>
        </w:rPr>
        <w:t>7.5 Ресурсы и лимиты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На одном сервере несколько контейнеров конкурируют за ресурсы. В продакшене задают лимиты </w:t>
      </w:r>
      <w:r>
        <w:t>CPU</w:t>
      </w:r>
      <w:r w:rsidRPr="00CE3ECA">
        <w:rPr>
          <w:lang w:val="ru-RU"/>
        </w:rPr>
        <w:t>/</w:t>
      </w:r>
      <w:r>
        <w:t>RAM</w:t>
      </w:r>
      <w:r w:rsidRPr="00CE3ECA">
        <w:rPr>
          <w:lang w:val="ru-RU"/>
        </w:rPr>
        <w:t xml:space="preserve"> (особенно в оркестраторах).</w:t>
      </w:r>
      <w:r w:rsidRPr="00CE3ECA">
        <w:rPr>
          <w:lang w:val="ru-RU"/>
        </w:rPr>
        <w:br/>
        <w:t xml:space="preserve">Даже в </w:t>
      </w:r>
      <w:r>
        <w:t>Compose</w:t>
      </w:r>
      <w:r w:rsidRPr="00CE3ECA">
        <w:rPr>
          <w:lang w:val="ru-RU"/>
        </w:rPr>
        <w:t xml:space="preserve"> полезно понимать:</w:t>
      </w:r>
      <w:r w:rsidRPr="00CE3ECA">
        <w:rPr>
          <w:lang w:val="ru-RU"/>
        </w:rPr>
        <w:br/>
        <w:t xml:space="preserve">• что будет при </w:t>
      </w:r>
      <w:r>
        <w:t>memory</w:t>
      </w:r>
      <w:r w:rsidRPr="00CE3ECA">
        <w:rPr>
          <w:lang w:val="ru-RU"/>
        </w:rPr>
        <w:t xml:space="preserve"> </w:t>
      </w:r>
      <w:r>
        <w:t>pressure</w:t>
      </w:r>
      <w:r w:rsidRPr="00CE3ECA">
        <w:rPr>
          <w:lang w:val="ru-RU"/>
        </w:rPr>
        <w:br/>
        <w:t>• как избежать “съедания” диска логами</w:t>
      </w:r>
      <w:r w:rsidRPr="00CE3ECA">
        <w:rPr>
          <w:lang w:val="ru-RU"/>
        </w:rPr>
        <w:br/>
        <w:t>• как измерять нагрузку контейнеров (</w:t>
      </w:r>
      <w:r>
        <w:t>docker</w:t>
      </w:r>
      <w:r w:rsidRPr="00CE3ECA">
        <w:rPr>
          <w:lang w:val="ru-RU"/>
        </w:rPr>
        <w:t xml:space="preserve"> </w:t>
      </w:r>
      <w:r>
        <w:t>stats</w:t>
      </w:r>
      <w:r w:rsidRPr="00CE3ECA">
        <w:rPr>
          <w:lang w:val="ru-RU"/>
        </w:rPr>
        <w:t>).</w:t>
      </w:r>
    </w:p>
    <w:p w:rsidR="00821341" w:rsidRPr="00CE3ECA" w:rsidRDefault="00000000">
      <w:pPr>
        <w:pStyle w:val="21"/>
        <w:rPr>
          <w:lang w:val="ru-RU"/>
        </w:rPr>
      </w:pPr>
      <w:r w:rsidRPr="00CE3ECA">
        <w:rPr>
          <w:lang w:val="ru-RU"/>
        </w:rPr>
        <w:t xml:space="preserve">8. Пример учебного стенда </w:t>
      </w:r>
      <w:r>
        <w:t>smart</w:t>
      </w:r>
      <w:r w:rsidRPr="00CE3ECA">
        <w:rPr>
          <w:lang w:val="ru-RU"/>
        </w:rPr>
        <w:t xml:space="preserve">‑системы в </w:t>
      </w:r>
      <w:r>
        <w:t>Compose</w:t>
      </w:r>
      <w:r w:rsidRPr="00CE3ECA">
        <w:rPr>
          <w:lang w:val="ru-RU"/>
        </w:rPr>
        <w:t xml:space="preserve"> (идея)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>Состав:</w:t>
      </w:r>
      <w:r w:rsidRPr="00CE3ECA">
        <w:rPr>
          <w:lang w:val="ru-RU"/>
        </w:rPr>
        <w:br/>
        <w:t xml:space="preserve">• </w:t>
      </w:r>
      <w:r>
        <w:t>mqtt</w:t>
      </w:r>
      <w:r w:rsidRPr="00CE3ECA">
        <w:rPr>
          <w:lang w:val="ru-RU"/>
        </w:rPr>
        <w:t>-</w:t>
      </w:r>
      <w:r>
        <w:t>broker</w:t>
      </w:r>
      <w:r w:rsidRPr="00CE3ECA">
        <w:rPr>
          <w:lang w:val="ru-RU"/>
        </w:rPr>
        <w:t xml:space="preserve"> (</w:t>
      </w:r>
      <w:r>
        <w:t>Mosquitto</w:t>
      </w:r>
      <w:r w:rsidRPr="00CE3ECA">
        <w:rPr>
          <w:lang w:val="ru-RU"/>
        </w:rPr>
        <w:t>)</w:t>
      </w:r>
      <w:r w:rsidRPr="00CE3ECA">
        <w:rPr>
          <w:lang w:val="ru-RU"/>
        </w:rPr>
        <w:br/>
        <w:t xml:space="preserve">• </w:t>
      </w:r>
      <w:r>
        <w:t>timeseries</w:t>
      </w:r>
      <w:r w:rsidRPr="00CE3ECA">
        <w:rPr>
          <w:lang w:val="ru-RU"/>
        </w:rPr>
        <w:t xml:space="preserve"> (</w:t>
      </w:r>
      <w:r>
        <w:t>InfluxDB</w:t>
      </w:r>
      <w:r w:rsidRPr="00CE3ECA">
        <w:rPr>
          <w:lang w:val="ru-RU"/>
        </w:rPr>
        <w:t xml:space="preserve"> или </w:t>
      </w:r>
      <w:r>
        <w:t>TimescaleDB</w:t>
      </w:r>
      <w:r w:rsidRPr="00CE3ECA">
        <w:rPr>
          <w:lang w:val="ru-RU"/>
        </w:rPr>
        <w:t>)</w:t>
      </w:r>
      <w:r w:rsidRPr="00CE3ECA">
        <w:rPr>
          <w:lang w:val="ru-RU"/>
        </w:rPr>
        <w:br/>
        <w:t xml:space="preserve">• </w:t>
      </w:r>
      <w:r>
        <w:t>postgres</w:t>
      </w:r>
      <w:r w:rsidRPr="00CE3ECA">
        <w:rPr>
          <w:lang w:val="ru-RU"/>
        </w:rPr>
        <w:t xml:space="preserve"> (справочники/пользователи)</w:t>
      </w:r>
      <w:r w:rsidRPr="00CE3ECA">
        <w:rPr>
          <w:lang w:val="ru-RU"/>
        </w:rPr>
        <w:br/>
        <w:t xml:space="preserve">• </w:t>
      </w:r>
      <w:r>
        <w:t>ingestion</w:t>
      </w:r>
      <w:r w:rsidRPr="00CE3ECA">
        <w:rPr>
          <w:lang w:val="ru-RU"/>
        </w:rPr>
        <w:t>-</w:t>
      </w:r>
      <w:r>
        <w:t>service</w:t>
      </w:r>
      <w:r w:rsidRPr="00CE3ECA">
        <w:rPr>
          <w:lang w:val="ru-RU"/>
        </w:rPr>
        <w:t xml:space="preserve"> (</w:t>
      </w:r>
      <w:r>
        <w:t>Python</w:t>
      </w:r>
      <w:r w:rsidRPr="00CE3ECA">
        <w:rPr>
          <w:lang w:val="ru-RU"/>
        </w:rPr>
        <w:t>/</w:t>
      </w:r>
      <w:r>
        <w:t>Node</w:t>
      </w:r>
      <w:r w:rsidRPr="00CE3ECA">
        <w:rPr>
          <w:lang w:val="ru-RU"/>
        </w:rPr>
        <w:t>)</w:t>
      </w:r>
      <w:r w:rsidRPr="00CE3ECA">
        <w:rPr>
          <w:lang w:val="ru-RU"/>
        </w:rPr>
        <w:br/>
      </w:r>
      <w:r w:rsidRPr="00CE3ECA">
        <w:rPr>
          <w:lang w:val="ru-RU"/>
        </w:rPr>
        <w:lastRenderedPageBreak/>
        <w:t xml:space="preserve">• </w:t>
      </w:r>
      <w:r>
        <w:t>grafana</w:t>
      </w:r>
      <w:r w:rsidRPr="00CE3ECA">
        <w:rPr>
          <w:lang w:val="ru-RU"/>
        </w:rPr>
        <w:t xml:space="preserve"> (дашборды)</w:t>
      </w:r>
      <w:r w:rsidRPr="00CE3ECA">
        <w:rPr>
          <w:lang w:val="ru-RU"/>
        </w:rPr>
        <w:br/>
      </w:r>
      <w:r w:rsidRPr="00CE3ECA">
        <w:rPr>
          <w:lang w:val="ru-RU"/>
        </w:rPr>
        <w:br/>
        <w:t xml:space="preserve">Лабораторная может включать: публикацию телеметрии в </w:t>
      </w:r>
      <w:r>
        <w:t>MQTT</w:t>
      </w:r>
      <w:r w:rsidRPr="00CE3ECA">
        <w:rPr>
          <w:lang w:val="ru-RU"/>
        </w:rPr>
        <w:t xml:space="preserve">, запись в </w:t>
      </w:r>
      <w:r>
        <w:t>TSDB</w:t>
      </w:r>
      <w:r w:rsidRPr="00CE3ECA">
        <w:rPr>
          <w:lang w:val="ru-RU"/>
        </w:rPr>
        <w:t xml:space="preserve">, визуализацию в </w:t>
      </w:r>
      <w:r>
        <w:t>Grafana</w:t>
      </w:r>
      <w:r w:rsidRPr="00CE3ECA">
        <w:rPr>
          <w:lang w:val="ru-RU"/>
        </w:rPr>
        <w:t>.</w:t>
      </w:r>
    </w:p>
    <w:p w:rsidR="00821341" w:rsidRPr="00CE3ECA" w:rsidRDefault="00000000">
      <w:pPr>
        <w:pStyle w:val="21"/>
        <w:rPr>
          <w:lang w:val="ru-RU"/>
        </w:rPr>
      </w:pPr>
      <w:r w:rsidRPr="00CE3ECA">
        <w:rPr>
          <w:lang w:val="ru-RU"/>
        </w:rPr>
        <w:t>9. Частые ошибки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Хранить данные БД внутри контейнера без </w:t>
      </w:r>
      <w:r>
        <w:t>volume</w:t>
      </w:r>
      <w:r w:rsidRPr="00CE3ECA">
        <w:rPr>
          <w:lang w:val="ru-RU"/>
        </w:rPr>
        <w:t xml:space="preserve"> → потеря данных при пересоздании.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>• Открыть наружу все порты “на всякий случай” → риск безопасности.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Использовать </w:t>
      </w:r>
      <w:r>
        <w:t>latest</w:t>
      </w:r>
      <w:r w:rsidRPr="00CE3ECA">
        <w:rPr>
          <w:lang w:val="ru-RU"/>
        </w:rPr>
        <w:t xml:space="preserve"> и плавающие версии → “вчера работало, сегодня нет”.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Нет </w:t>
      </w:r>
      <w:r>
        <w:t>healthcheck</w:t>
      </w:r>
      <w:r w:rsidRPr="00CE3ECA">
        <w:rPr>
          <w:lang w:val="ru-RU"/>
        </w:rPr>
        <w:t xml:space="preserve"> и </w:t>
      </w:r>
      <w:r>
        <w:t>retry</w:t>
      </w:r>
      <w:r w:rsidRPr="00CE3ECA">
        <w:rPr>
          <w:lang w:val="ru-RU"/>
        </w:rPr>
        <w:t xml:space="preserve"> → сервисы падают при старте.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Секреты в </w:t>
      </w:r>
      <w:r>
        <w:t>docker</w:t>
      </w:r>
      <w:r w:rsidRPr="00CE3ECA">
        <w:rPr>
          <w:lang w:val="ru-RU"/>
        </w:rPr>
        <w:t>-</w:t>
      </w:r>
      <w:r>
        <w:t>compose</w:t>
      </w:r>
      <w:r w:rsidRPr="00CE3ECA">
        <w:rPr>
          <w:lang w:val="ru-RU"/>
        </w:rPr>
        <w:t>.</w:t>
      </w:r>
      <w:r>
        <w:t>yml</w:t>
      </w:r>
      <w:r w:rsidRPr="00CE3ECA">
        <w:rPr>
          <w:lang w:val="ru-RU"/>
        </w:rPr>
        <w:t xml:space="preserve"> или в образе → утечка ключей.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>• Слишком большой образ (ненужные пакеты, кэш) → медленные деплои.</w:t>
      </w:r>
    </w:p>
    <w:p w:rsidR="00821341" w:rsidRPr="00CE3ECA" w:rsidRDefault="00000000">
      <w:pPr>
        <w:pStyle w:val="21"/>
        <w:rPr>
          <w:lang w:val="ru-RU"/>
        </w:rPr>
      </w:pPr>
      <w:r w:rsidRPr="00CE3ECA">
        <w:rPr>
          <w:lang w:val="ru-RU"/>
        </w:rPr>
        <w:t>10. Итоги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</w:t>
      </w:r>
      <w:r>
        <w:t>Docker</w:t>
      </w:r>
      <w:r w:rsidRPr="00CE3ECA">
        <w:rPr>
          <w:lang w:val="ru-RU"/>
        </w:rPr>
        <w:t xml:space="preserve"> упрощает развёртывание микросервисов </w:t>
      </w:r>
      <w:r>
        <w:t>smart</w:t>
      </w:r>
      <w:r w:rsidRPr="00CE3ECA">
        <w:rPr>
          <w:lang w:val="ru-RU"/>
        </w:rPr>
        <w:t>‑систем и делает окружение воспроизводимым.</w:t>
      </w:r>
      <w:r w:rsidRPr="00CE3ECA">
        <w:rPr>
          <w:lang w:val="ru-RU"/>
        </w:rPr>
        <w:br/>
        <w:t xml:space="preserve">• Образы и слои требуют дисциплины: версии, минимизация, </w:t>
      </w:r>
      <w:r>
        <w:t>non</w:t>
      </w:r>
      <w:r w:rsidRPr="00CE3ECA">
        <w:rPr>
          <w:lang w:val="ru-RU"/>
        </w:rPr>
        <w:t>‑</w:t>
      </w:r>
      <w:r>
        <w:t>root</w:t>
      </w:r>
      <w:r w:rsidRPr="00CE3ECA">
        <w:rPr>
          <w:lang w:val="ru-RU"/>
        </w:rPr>
        <w:t>.</w:t>
      </w:r>
      <w:r w:rsidRPr="00CE3ECA">
        <w:rPr>
          <w:lang w:val="ru-RU"/>
        </w:rPr>
        <w:br/>
        <w:t>• Сети и тома — основа корректной изоляции и сохранности данных.</w:t>
      </w:r>
      <w:r w:rsidRPr="00CE3ECA">
        <w:rPr>
          <w:lang w:val="ru-RU"/>
        </w:rPr>
        <w:br/>
        <w:t xml:space="preserve">• </w:t>
      </w:r>
      <w:r>
        <w:t>Compose</w:t>
      </w:r>
      <w:r w:rsidRPr="00CE3ECA">
        <w:rPr>
          <w:lang w:val="ru-RU"/>
        </w:rPr>
        <w:t xml:space="preserve"> позволяет запускать учебные и стендовые платформы “одной командой”.</w:t>
      </w:r>
      <w:r w:rsidRPr="00CE3ECA">
        <w:rPr>
          <w:lang w:val="ru-RU"/>
        </w:rPr>
        <w:br/>
        <w:t>• Практики конфигурации (</w:t>
      </w:r>
      <w:r>
        <w:t>env</w:t>
      </w:r>
      <w:r w:rsidRPr="00CE3ECA">
        <w:rPr>
          <w:lang w:val="ru-RU"/>
        </w:rPr>
        <w:t xml:space="preserve">, </w:t>
      </w:r>
      <w:r>
        <w:t>secrets</w:t>
      </w:r>
      <w:r w:rsidRPr="00CE3ECA">
        <w:rPr>
          <w:lang w:val="ru-RU"/>
        </w:rPr>
        <w:t xml:space="preserve">, </w:t>
      </w:r>
      <w:r>
        <w:t>healthchecks</w:t>
      </w:r>
      <w:r w:rsidRPr="00CE3ECA">
        <w:rPr>
          <w:lang w:val="ru-RU"/>
        </w:rPr>
        <w:t xml:space="preserve">, </w:t>
      </w:r>
      <w:r>
        <w:t>logs</w:t>
      </w:r>
      <w:r w:rsidRPr="00CE3ECA">
        <w:rPr>
          <w:lang w:val="ru-RU"/>
        </w:rPr>
        <w:t>) критичны для надёжности.</w:t>
      </w:r>
    </w:p>
    <w:p w:rsidR="00821341" w:rsidRPr="00CE3ECA" w:rsidRDefault="00000000">
      <w:pPr>
        <w:pStyle w:val="21"/>
        <w:rPr>
          <w:lang w:val="ru-RU"/>
        </w:rPr>
      </w:pPr>
      <w:r w:rsidRPr="00CE3ECA">
        <w:rPr>
          <w:lang w:val="ru-RU"/>
        </w:rPr>
        <w:t>Самопроверка (8 вопросов)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>• В чём отличие образа от контейнера?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Почему нельзя хранить состояние БД внутри контейнера без </w:t>
      </w:r>
      <w:r>
        <w:t>volume</w:t>
      </w:r>
      <w:r w:rsidRPr="00CE3ECA">
        <w:rPr>
          <w:lang w:val="ru-RU"/>
        </w:rPr>
        <w:t>?</w:t>
      </w:r>
    </w:p>
    <w:p w:rsidR="00821341" w:rsidRDefault="00000000">
      <w:r>
        <w:t>• Когда нужен bind mount, а когда named volume?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Чем отличается </w:t>
      </w:r>
      <w:r>
        <w:t>EXPOSE</w:t>
      </w:r>
      <w:r w:rsidRPr="00CE3ECA">
        <w:rPr>
          <w:lang w:val="ru-RU"/>
        </w:rPr>
        <w:t xml:space="preserve"> от публикации </w:t>
      </w:r>
      <w:r>
        <w:t>ports</w:t>
      </w:r>
      <w:r w:rsidRPr="00CE3ECA">
        <w:rPr>
          <w:lang w:val="ru-RU"/>
        </w:rPr>
        <w:t>?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 xml:space="preserve">• Почему </w:t>
      </w:r>
      <w:r>
        <w:t>depends</w:t>
      </w:r>
      <w:r w:rsidRPr="00CE3ECA">
        <w:rPr>
          <w:lang w:val="ru-RU"/>
        </w:rPr>
        <w:t>_</w:t>
      </w:r>
      <w:r>
        <w:t>on</w:t>
      </w:r>
      <w:r w:rsidRPr="00CE3ECA">
        <w:rPr>
          <w:lang w:val="ru-RU"/>
        </w:rPr>
        <w:t xml:space="preserve"> не гарантирует готовность сервиса и что делать?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>• Какие способы хранения секретов существуют?</w:t>
      </w:r>
    </w:p>
    <w:p w:rsidR="00821341" w:rsidRPr="00CE3ECA" w:rsidRDefault="00000000">
      <w:pPr>
        <w:rPr>
          <w:lang w:val="ru-RU"/>
        </w:rPr>
      </w:pPr>
      <w:r w:rsidRPr="00CE3ECA">
        <w:rPr>
          <w:lang w:val="ru-RU"/>
        </w:rPr>
        <w:t>• Как организовать сеть, чтобы БД была доступна только внутренним сервисам?</w:t>
      </w:r>
    </w:p>
    <w:p w:rsidR="00821341" w:rsidRDefault="00000000">
      <w:r>
        <w:t>• Какие три best practices вы примените в Dockerfile для production?</w:t>
      </w:r>
    </w:p>
    <w:sectPr w:rsidR="008213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4580865">
    <w:abstractNumId w:val="8"/>
  </w:num>
  <w:num w:numId="2" w16cid:durableId="1809277237">
    <w:abstractNumId w:val="6"/>
  </w:num>
  <w:num w:numId="3" w16cid:durableId="127089620">
    <w:abstractNumId w:val="5"/>
  </w:num>
  <w:num w:numId="4" w16cid:durableId="396637655">
    <w:abstractNumId w:val="4"/>
  </w:num>
  <w:num w:numId="5" w16cid:durableId="1725519122">
    <w:abstractNumId w:val="7"/>
  </w:num>
  <w:num w:numId="6" w16cid:durableId="502207756">
    <w:abstractNumId w:val="3"/>
  </w:num>
  <w:num w:numId="7" w16cid:durableId="1801915340">
    <w:abstractNumId w:val="2"/>
  </w:num>
  <w:num w:numId="8" w16cid:durableId="1208373920">
    <w:abstractNumId w:val="1"/>
  </w:num>
  <w:num w:numId="9" w16cid:durableId="87851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D32"/>
    <w:rsid w:val="0006063C"/>
    <w:rsid w:val="0015074B"/>
    <w:rsid w:val="0029639D"/>
    <w:rsid w:val="00326F90"/>
    <w:rsid w:val="00821341"/>
    <w:rsid w:val="00AA1D8D"/>
    <w:rsid w:val="00B47730"/>
    <w:rsid w:val="00CB0664"/>
    <w:rsid w:val="00CE3E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4D55015-9034-4F4C-805C-847FB1F6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2026-01-11T07:21:00Z</dcterms:created>
  <dcterms:modified xsi:type="dcterms:W3CDTF">2026-01-11T07:21:00Z</dcterms:modified>
  <cp:category/>
</cp:coreProperties>
</file>